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CITIZENS AT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CITIZENS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本书出售、求购地址：https://www.jiaokey.com/book/detail/40281406.html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关键词搜索：https://www.jiaokey.com/tag/READINGS FOR CITIZENS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