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THE SARACENS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THE SARACENS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本书出售、求购地址：https://www.jiaokey.com/book/detail/40281397.html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关键词搜索：https://www.jiaokey.com/tag/A SHORT HISTORY OF THE SARACENS.html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