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PERSIA AND IRANIAN CIVILIZATION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PERSIA AND IRANIAN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本书出售、求购地址：https://www.jiaokey.com/book/detail/40281333.html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关键词搜索：https://www.jiaokey.com/tag/ANCIENT PERSIA AND IRANIAN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