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UNDER THE EMPRESS DOWAGER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UNDER THE EMPRESS DOWAGER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本书出售、求购地址：https://www.jiaokey.com/book/detail/40281234.html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关键词搜索：https://www.jiaokey.com/tag/CHINA UNDER THE EMPRESS DOWAGER.html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