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Wisdom of America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Wisdom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本书出售、求购地址：https://www.jiaokey.com/book/detail/40281151.html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关键词搜索：https://www.jiaokey.com/tag/On the Wisdom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