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虚拟材料力学实验的教学评估  英文</w:t>
      </w:r>
    </w:p>
    <w:p>
      <w:r>
        <w:rPr>
          <w:rFonts w:ascii="宋体" w:hAnsi="宋体" w:eastAsia="宋体"/>
          <w:sz w:val="24"/>
        </w:rPr>
        <w:t>方慕真，安丁著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虚拟材料力学实验的教学评估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方慕真，安丁著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本书出售、求购地址：https://www.jiaokey.com/book/detail/40281126.html</w:t>
      </w:r>
    </w:p>
    <w:p>
      <w:r>
        <w:t>更多相关图书推荐：https://www.jiaokey.com</w:t>
      </w:r>
    </w:p>
    <w:p>
      <w:r>
        <w:t>方慕真，安丁著 其他作品：https://www.jiaokey.com/tag/方慕真，安丁著.html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关键词搜索：https://www.jiaokey.com/tag/虚拟材料力学实验的教学评估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