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Chapters 18-25  Seventh Edition</w:t>
      </w:r>
    </w:p>
    <w:p>
      <w:r>
        <w:rPr>
          <w:rFonts w:ascii="宋体" w:hAnsi="宋体" w:eastAsia="宋体"/>
          <w:sz w:val="24"/>
        </w:rPr>
        <w:t>查尔斯·T.亨格瑞  小沃尔特·T.哈里林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Chapters 18-25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查尔斯·T.亨格瑞  小沃尔特·T.哈里林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本书出售、求购地址：https://www.jiaokey.com/book/detail/40281108.html</w:t>
      </w:r>
    </w:p>
    <w:p>
      <w:r>
        <w:t>更多相关图书推荐：https://www.jiaokey.com</w:t>
      </w:r>
    </w:p>
    <w:p>
      <w:r>
        <w:t>查尔斯·T.亨格瑞  小沃尔特·T.哈里林 其他作品：https://www.jiaokey.com/tag/查尔斯·T.亨格瑞  小沃尔特·T.哈里林.html</w:t>
      </w:r>
    </w:p>
    <w:p>
      <w:r>
        <w:t>清华大学出版社 出版图书：https://www.jiaokey.com/tag/清华大学出版社.html</w:t>
      </w:r>
    </w:p>
    <w:p>
      <w:r>
        <w:t>关键词搜索：https://www.jiaokey.com/tag/Accounting Chapters 18-25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