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FROM THE WORKS OF MAO TSETUNG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FROM THE WORKS OF MAO TSETUNG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本书出售、求购地址：https://www.jiaokey.com/book/detail/40281026.html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关键词搜索：https://www.jiaokey.com/tag/SELECTED READINGS FROM THE WORKS OF MAO TSETUNG.html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