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CHINA:A SHORT HISTORY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CHINA:A SHORT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本书出售、求购地址：https://www.jiaokey.com/book/detail/40280922.html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关键词搜索：https://www.jiaokey.com/tag/CHINA:A SHORT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