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REGIONS OF GERMANY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REGIONS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本书出售、求购地址：https://www.jiaokey.com/book/detail/40280785.html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REGIONS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