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BREST-LITOVSK THE FORGOTTEN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BREST-LITOVSK THE FORGOTTEN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本书出售、求购地址：https://www.jiaokey.com/book/detail/40280771.html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关键词搜索：https://www.jiaokey.com/tag/BREST-LITOVSK THE FORGOTTEN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