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SECOND WORLD WAR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STORY OF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