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OF ENGLAND FROM THE ASSESSION OF JAMES Ⅱ VOL.TWO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OF ENGLAND FROM THE ASSESSION OF JAMES Ⅱ VOL.TWO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本书出售、求购地址：https://www.jiaokey.com/book/detail/40280728.html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关键词搜索：https://www.jiaokey.com/tag/THE HISTORY OF ENGLAND FROM THE ASSESSION OF JAMES Ⅱ VOL.TWO.html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