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THEIR TOUCHSTONE  Gold Fields Africa 1887-1987 A Centenary Story</w:t>
      </w:r>
    </w:p>
    <w:p>
      <w:r>
        <w:rPr>
          <w:rFonts w:ascii="宋体" w:hAnsi="宋体" w:eastAsia="宋体"/>
          <w:sz w:val="24"/>
        </w:rPr>
        <w:t>Roy Macnab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THEIR TOUCHSTONE  Gold Fields Africa 1887-1987 A Centenary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Macnab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本书出售、求购地址：https://www.jiaokey.com/book/detail/40280531.html</w:t>
      </w:r>
    </w:p>
    <w:p>
      <w:r>
        <w:t>更多相关图书推荐：https://www.jiaokey.com</w:t>
      </w:r>
    </w:p>
    <w:p>
      <w:r>
        <w:t>Roy Macnab 其他作品：https://www.jiaokey.com/tag/Roy Macnab.html</w:t>
      </w:r>
    </w:p>
    <w:p>
      <w:r>
        <w:t>关键词搜索：https://www.jiaokey.com/tag/GOLD THEIR TOUCHSTONE  Gold Fields Africa 1887-1987 A Centenary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