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Profit in Precious Metals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Profit in Precious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本书出售、求购地址：https://www.jiaokey.com/book/detail/40280451.html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关键词搜索：https://www.jiaokey.com/tag/How to Profit in Precious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