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PLUS：AUTHENTIC RECORDINGS WITH TASKS TO DEVELOP LISTENING SKILLS AND LEARNER TRAINING  TEACHER’S BOOK</w:t>
      </w:r>
    </w:p>
    <w:p>
      <w:r>
        <w:rPr>
          <w:rFonts w:ascii="宋体" w:hAnsi="宋体" w:eastAsia="宋体"/>
          <w:sz w:val="24"/>
        </w:rPr>
        <w:t>JOHN MCDOWELL，CHRISTOPHER HART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PLUS：AUTHENTIC RECORDINGS WITH TASKS TO DEVELOP LISTENING SKILLS AND LEARNER TRAINING  TEACHER’S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MCDOWELL，CHRISTOPHER HART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本书出售、求购地址：https://www.jiaokey.com/book/detail/40280291.html</w:t>
      </w:r>
    </w:p>
    <w:p>
      <w:r>
        <w:t>更多相关图书推荐：https://www.jiaokey.com</w:t>
      </w:r>
    </w:p>
    <w:p>
      <w:r>
        <w:t>JOHN MCDOWELL，CHRISTOPHER HART 其他作品：https://www.jiaokey.com/tag/JOHN MCDOWELL，CHRISTOPHER HART.html</w:t>
      </w:r>
    </w:p>
    <w:p>
      <w:r>
        <w:t>关键词搜索：https://www.jiaokey.com/tag/LISTENING PLUS：AUTHENTIC RECORDINGS WITH TASKS TO DEVELOP LISTENING SKILLS AND LEARNER TRAINING  TEACHER’S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