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VIVANT  LEVEL 1</w:t>
      </w:r>
    </w:p>
    <w:p>
      <w:r>
        <w:rPr>
          <w:rFonts w:ascii="宋体" w:hAnsi="宋体" w:eastAsia="宋体"/>
          <w:sz w:val="24"/>
        </w:rPr>
        <w:t>TERRENCE L.HANSEN，ERNEST J.WILKINS，JON G.ENOS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VIVANT  LEVEL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TERRENCE L.HANSEN，ERNEST J.WILKINS，JON G.ENOS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本书出售、求购地址：https://www.jiaokey.com/book/detail/40280270.html</w:t>
      </w:r>
    </w:p>
    <w:p>
      <w:r>
        <w:t>更多相关图书推荐：https://www.jiaokey.com</w:t>
      </w:r>
    </w:p>
    <w:p>
      <w:r>
        <w:t>TERRENCE L.HANSEN，ERNEST J.WILKINS，JON G.ENOS 其他作品：https://www.jiaokey.com/tag/TERRENCE L.HANSEN，ERNEST J.WILKINS，JON G.ENOS.html</w:t>
      </w:r>
    </w:p>
    <w:p>
      <w:r>
        <w:t>关键词搜索：https://www.jiaokey.com/tag/LE FRANCAIS VIVANT  LEVEL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