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LATERALIZATION IN THE NERVOUS SYSTEM</w:t>
      </w:r>
    </w:p>
    <w:p>
      <w:r>
        <w:rPr>
          <w:rFonts w:ascii="宋体" w:hAnsi="宋体" w:eastAsia="宋体"/>
          <w:sz w:val="24"/>
        </w:rPr>
        <w:t>STEVAN HARNAD，ROBERT W.DOTY，LEONIDE GOLDSTEIN，JULIAN JAYNES，GEORGE KRAUTHAMER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LATERALIZATION IN THE NERVOUS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STEVAN HARNAD，ROBERT W.DOTY，LEONIDE GOLDSTEIN，JULIAN JAYNES，GEORGE KRAUTHAMER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本书出售、求购地址：https://www.jiaokey.com/book/detail/40280169.html</w:t>
      </w:r>
    </w:p>
    <w:p>
      <w:r>
        <w:t>更多相关图书推荐：https://www.jiaokey.com</w:t>
      </w:r>
    </w:p>
    <w:p>
      <w:r>
        <w:t>STEVAN HARNAD，ROBERT W.DOTY，LEONIDE GOLDSTEIN，JULIAN JAYNES，GEORGE KRAUTHAMER 其他作品：https://www.jiaokey.com/tag/STEVAN HARNAD，ROBERT W.DOTY，LEONIDE GOLDSTEIN，JULIAN JAYNES，GEORGE KRAUTHAMER.html</w:t>
      </w:r>
    </w:p>
    <w:p>
      <w:r>
        <w:t>ACADEMIC PRESS 出版图书：https://www.jiaokey.com/tag/ACADEMIC PRESS.html</w:t>
      </w:r>
    </w:p>
    <w:p>
      <w:r>
        <w:t>关键词搜索：https://www.jiaokey.com/tag/LATERALIZATION IN THE NERVOUS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