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HAWAII TOPICAL CONFERENCE IN PARTICLE PHYSICS 1979</w:t>
      </w:r>
    </w:p>
    <w:p>
      <w:r>
        <w:rPr>
          <w:rFonts w:ascii="宋体" w:hAnsi="宋体" w:eastAsia="宋体"/>
          <w:sz w:val="24"/>
        </w:rPr>
        <w:t>V.Z.PETERSON AND S.PAKVASA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HAWAII TOPICAL CONFERENCE IN PARTICLE PHYSICS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V.Z.PETERSON AND S.PAKVASA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本书出售、求购地址：https://www.jiaokey.com/book/detail/40280160.html</w:t>
      </w:r>
    </w:p>
    <w:p>
      <w:r>
        <w:t>更多相关图书推荐：https://www.jiaokey.com</w:t>
      </w:r>
    </w:p>
    <w:p>
      <w:r>
        <w:t>V.Z.PETERSON AND S.PAKVASA 其他作品：https://www.jiaokey.com/tag/V.Z.PETERSON AND S.PAKVASA.html</w:t>
      </w:r>
    </w:p>
    <w:p>
      <w:r>
        <w:t>关键词搜索：https://www.jiaokey.com/tag/PROCEEDINGS OF THE EIGHTH HAWAII TOPICAL CONFERENCE IN PARTICLE PHYSICS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