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CHARGE DISTRIBUTIONS AND CHEMICAL EFFECTS：A NEW APPROACH TO THE ELECTRONIC STRUCTURE AND ENERGY OF MOLECULES</w:t>
      </w:r>
    </w:p>
    <w:p>
      <w:r>
        <w:rPr>
          <w:rFonts w:ascii="宋体" w:hAnsi="宋体" w:eastAsia="宋体"/>
          <w:sz w:val="24"/>
        </w:rPr>
        <w:t>SANDOR FLISZAR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CHARGE DISTRIBUTIONS AND CHEMICAL EFFECTS：A NEW APPROACH TO THE ELECTRONIC STRUCTURE AND ENERGY OF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SANDOR FLISZAR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本书出售、求购地址：https://www.jiaokey.com/book/detail/40280157.html</w:t>
      </w:r>
    </w:p>
    <w:p>
      <w:r>
        <w:t>更多相关图书推荐：https://www.jiaokey.com</w:t>
      </w:r>
    </w:p>
    <w:p>
      <w:r>
        <w:t>SANDOR FLISZAR 其他作品：https://www.jiaokey.com/tag/SANDOR FLISZAR.html</w:t>
      </w:r>
    </w:p>
    <w:p>
      <w:r>
        <w:t>关键词搜索：https://www.jiaokey.com/tag/CHARGE DISTRIBUTIONS AND CHEMICAL EFFECTS：A NEW APPROACH TO THE ELECTRONIC STRUCTURE AND ENERGY OF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