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RADIATIONLESS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RADIATIONLESS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本书出售、求购地址：https://www.jiaokey.com/book/detail/40280154.html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关键词搜索：https://www.jiaokey.com/tag/RADIATIONLESS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