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NUCLEAR，PARTICLE AND MANGY BODY PHYSICS  VLUME 2</w:t>
      </w:r>
    </w:p>
    <w:p>
      <w:r>
        <w:rPr>
          <w:rFonts w:ascii="宋体" w:hAnsi="宋体" w:eastAsia="宋体"/>
          <w:sz w:val="24"/>
        </w:rPr>
        <w:t>PHILIP M.MORSE，HERNARD T.FELD，HERMAN FESHBACH，RICHARD 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NUCLEAR，PARTICLE AND MANGY BODY PHYSICS  VLUME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M.MORSE，HERNARD T.FELD，HERMAN FESHBACH，RICHARD 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本书出售、求购地址：https://www.jiaokey.com/book/detail/40280131.html</w:t>
      </w:r>
    </w:p>
    <w:p>
      <w:r>
        <w:t>更多相关图书推荐：https://www.jiaokey.com</w:t>
      </w:r>
    </w:p>
    <w:p>
      <w:r>
        <w:t>PHILIP M.MORSE，HERNARD T.FELD，HERMAN FESHBACH，RICHARD WILSON 其他作品：https://www.jiaokey.com/tag/PHILIP M.MORSE，HERNARD T.FELD，HERMAN FESHBACH，RICHARD WILSON.html</w:t>
      </w:r>
    </w:p>
    <w:p>
      <w:r>
        <w:t>ACADEMIC PRESS 出版图书：https://www.jiaokey.com/tag/ACADEMIC PRESS.html</w:t>
      </w:r>
    </w:p>
    <w:p>
      <w:r>
        <w:t>关键词搜索：https://www.jiaokey.com/tag/NUCLEAR，PARTICLE AND MANGY BODY PHYSICS  VLUME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