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SENSORS FOR BIOMEDICAL APPLICATIONS</w:t>
      </w:r>
    </w:p>
    <w:p>
      <w:r>
        <w:rPr>
          <w:rFonts w:ascii="宋体" w:hAnsi="宋体" w:eastAsia="宋体"/>
          <w:sz w:val="24"/>
        </w:rPr>
        <w:t>MICHAEL R.NEUMAN，DAVID G.FLEMING，PETER W.CHEUNG，WEN H.KO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SENSORS FOR BIOMEDICAL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R.NEUMAN，DAVID G.FLEMING，PETER W.CHEUNG，WEN H.KO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本书出售、求购地址：https://www.jiaokey.com/book/detail/40280119.html</w:t>
      </w:r>
    </w:p>
    <w:p>
      <w:r>
        <w:t>更多相关图书推荐：https://www.jiaokey.com</w:t>
      </w:r>
    </w:p>
    <w:p>
      <w:r>
        <w:t>MICHAEL R.NEUMAN，DAVID G.FLEMING，PETER W.CHEUNG，WEN H.KO 其他作品：https://www.jiaokey.com/tag/MICHAEL R.NEUMAN，DAVID G.FLEMING，PETER W.CHEUNG，WEN H.KO.html</w:t>
      </w:r>
    </w:p>
    <w:p>
      <w:r>
        <w:t>CRC PRESS，INC. 出版图书：https://www.jiaokey.com/tag/CRC PRESS，INC..html</w:t>
      </w:r>
    </w:p>
    <w:p>
      <w:r>
        <w:t>关键词搜索：https://www.jiaokey.com/tag/PHYSICAL SENSORS FOR BIOMEDICAL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