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MAGNETISCHE EIGENSCHAFTEN VON FESTKORPERN</w:t>
      </w:r>
    </w:p>
    <w:p>
      <w:r>
        <w:rPr>
          <w:rFonts w:ascii="宋体" w:hAnsi="宋体" w:eastAsia="宋体"/>
          <w:sz w:val="24"/>
        </w:rPr>
        <w:t>EBERHARD JAGER，ROLF PERTHEL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MAGNETISCHE EIGENSCHAFTEN VON FESTKORPERN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EBERHARD JAGER，ROLF PERTHEL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本书出售、求购地址：https://www.jiaokey.com/book/detail/40280107.html</w:t>
      </w:r>
    </w:p>
    <w:p>
      <w:r>
        <w:t>更多相关图书推荐：https://www.jiaokey.com</w:t>
      </w:r>
    </w:p>
    <w:p>
      <w:r>
        <w:t>EBERHARD JAGER，ROLF PERTHEL 其他作品：https://www.jiaokey.com/tag/EBERHARD JAGER，ROLF PERTHEL.html</w:t>
      </w:r>
    </w:p>
    <w:p>
      <w:r>
        <w:t>关键词搜索：https://www.jiaokey.com/tag/MAGNETISCHE EIGENSCHAFTEN VON FESTKORPERN.html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