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 THEORY OF FIELDS  FOURTH REVISED ENGLISH EDITION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 THEORY OF FIELDS  FOURTH REVISED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本书出售、求购地址：https://www.jiaokey.com/book/detail/40279982.html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CLASSICAL THEORY OF FIELDS  FOURTH REVISED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