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BEAM EPITAXY</w:t>
      </w:r>
    </w:p>
    <w:p>
      <w:r>
        <w:rPr>
          <w:rFonts w:ascii="宋体" w:hAnsi="宋体" w:eastAsia="宋体"/>
          <w:sz w:val="24"/>
        </w:rPr>
        <w:t>BRIAN R.PAMPLIN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BEAM EPITAXY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R.PAMPLIN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本书出售、求购地址：https://www.jiaokey.com/book/detail/40279960.html</w:t>
      </w:r>
    </w:p>
    <w:p>
      <w:r>
        <w:t>更多相关图书推荐：https://www.jiaokey.com</w:t>
      </w:r>
    </w:p>
    <w:p>
      <w:r>
        <w:t>BRIAN R.PAMPLIN 其他作品：https://www.jiaokey.com/tag/BRIAN R.PAMPLIN.html</w:t>
      </w:r>
    </w:p>
    <w:p>
      <w:r>
        <w:t>PERGAMON PRESS 出版图书：https://www.jiaokey.com/tag/PERGAMON PRESS.html</w:t>
      </w:r>
    </w:p>
    <w:p>
      <w:r>
        <w:t>关键词搜索：https://www.jiaokey.com/tag/MOLECULAR BEAM EPITAXY.html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