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半导体输运和光学中的量子动力学</w:t>
      </w:r>
    </w:p>
    <w:p>
      <w:r>
        <w:rPr>
          <w:rFonts w:ascii="宋体" w:hAnsi="宋体" w:eastAsia="宋体"/>
          <w:sz w:val="24"/>
        </w:rPr>
        <w:t>HARTMUT HAUG ANTTI-PEKKA JAUHO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半导体输运和光学中的量子动力学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HAUG ANTTI-PEKKA JAUHO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本书出售、求购地址：https://www.jiaokey.com/book/detail/40279914.html</w:t>
      </w:r>
    </w:p>
    <w:p>
      <w:r>
        <w:t>更多相关图书推荐：https://www.jiaokey.com</w:t>
      </w:r>
    </w:p>
    <w:p>
      <w:r>
        <w:t>HARTMUT HAUG ANTTI-PEKKA JAUHO 其他作品：https://www.jiaokey.com/tag/HARTMUT HAUG ANTTI-PEKKA JAUHO.html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关键词搜索：https://www.jiaokey.com/tag/半导体输运和光学中的量子动力学.html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