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INTIMATE APPAREL:A DICTIONARY OF THE SENSES</w:t>
      </w:r>
    </w:p>
    <w:p>
      <w:r>
        <w:rPr>
          <w:rFonts w:ascii="宋体" w:hAnsi="宋体" w:eastAsia="宋体"/>
          <w:sz w:val="24"/>
        </w:rPr>
        <w:t>KAREN ELIZABETH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INTIMATE APPAREL:A DICTIONARY OF THE SENSES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ELIZABETH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本书出售、求购地址：https://www.jiaokey.com/book/detail/40279861.html</w:t>
      </w:r>
    </w:p>
    <w:p>
      <w:r>
        <w:t>更多相关图书推荐：https://www.jiaokey.com</w:t>
      </w:r>
    </w:p>
    <w:p>
      <w:r>
        <w:t>KAREN ELIZABETH GORDON 其他作品：https://www.jiaokey.com/tag/KAREN ELIZABETH GORDON.html</w:t>
      </w:r>
    </w:p>
    <w:p>
      <w:r>
        <w:t>关键词搜索：https://www.jiaokey.com/tag/INTIMATE APPAREL:A DICTIONARY OF THE SENSES.html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