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INTERNATIONALES UNIVERSITATS-HANDBUCH WORLD GUIDE TO UNIVERSITIES SECOND EDITION</w:t>
      </w:r>
    </w:p>
    <w:p>
      <w:r>
        <w:rPr>
          <w:rFonts w:ascii="宋体" w:hAnsi="宋体" w:eastAsia="宋体"/>
          <w:sz w:val="24"/>
        </w:rPr>
        <w:t>TEILL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INTERNATIONALES UNIVERSITATS-HANDBUCH WORLD GUIDE TO UNIVERSITIES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DOKUMENTATION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本书出售、求购地址：https://www.jiaokey.com/book/detail/40279819.html</w:t>
      </w:r>
    </w:p>
    <w:p>
      <w:r>
        <w:t>更多相关图书推荐：https://www.jiaokey.com</w:t>
      </w:r>
    </w:p>
    <w:p>
      <w:r>
        <w:t>TEILL 其他作品：https://www.jiaokey.com/tag/TEILL.html</w:t>
      </w:r>
    </w:p>
    <w:p>
      <w:r>
        <w:t>VERLAG DOKUMENTATION 出版图书：https://www.jiaokey.com/tag/VERLAG DOKUMENTATION.html</w:t>
      </w:r>
    </w:p>
    <w:p>
      <w:r>
        <w:t>关键词搜索：https://www.jiaokey.com/tag/INTERNATIONALES UNIVERSITATS-HANDBUCH WORLD GUIDE TO UNIVERSITIES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