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HEADWAY A THEMATIC READER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HEADWAY A THEMATIC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本书出售、求购地址：https://www.jiaokey.com/book/detail/40279786.html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关键词搜索：https://www.jiaokey.com/tag/HEADWAY A THEMATIC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