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BROADBAND WIRELESS COMMUNICATIONS BUSINESS AN INTRODUCTION TO THE COSTS AND BENEFITS OF NEW TECHNOLOGIES</w:t>
      </w:r>
    </w:p>
    <w:p>
      <w:r>
        <w:rPr>
          <w:rFonts w:ascii="宋体" w:hAnsi="宋体" w:eastAsia="宋体"/>
          <w:sz w:val="24"/>
        </w:rPr>
        <w:t>RIAZ ESMAIZADEH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BROADBAND WIRELESS COMMUNICATIONS BUSINESS AN INTRODUCTION TO THE COSTS AND BENEFITS OF NEW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RIAZ ESMAIZADEH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本书出售、求购地址：https://www.jiaokey.com/book/detail/40279577.html</w:t>
      </w:r>
    </w:p>
    <w:p>
      <w:r>
        <w:t>更多相关图书推荐：https://www.jiaokey.com</w:t>
      </w:r>
    </w:p>
    <w:p>
      <w:r>
        <w:t>RIAZ ESMAIZADEH 其他作品：https://www.jiaokey.com/tag/RIAZ ESMAIZADEH.html</w:t>
      </w:r>
    </w:p>
    <w:p>
      <w:r>
        <w:t>关键词搜索：https://www.jiaokey.com/tag/BROADBAND WIRELESS COMMUNICATIONS BUSINESS AN INTRODUCTION TO THE COSTS AND BENEFITS OF NEW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