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PRICACY IN AD-HOC AND SENSOR NETWORKS</w:t>
      </w:r>
    </w:p>
    <w:p>
      <w:r>
        <w:rPr>
          <w:rFonts w:ascii="宋体" w:hAnsi="宋体" w:eastAsia="宋体"/>
          <w:sz w:val="24"/>
        </w:rPr>
        <w:t>FRANK STAJANO CATHERINE MEADOWS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PRICACY IN AD-HOC AND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STAJANO CATHERINE MEADOWS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本书出售、求购地址：https://www.jiaokey.com/book/detail/40279566.html</w:t>
      </w:r>
    </w:p>
    <w:p>
      <w:r>
        <w:t>更多相关图书推荐：https://www.jiaokey.com</w:t>
      </w:r>
    </w:p>
    <w:p>
      <w:r>
        <w:t>FRANK STAJANO CATHERINE MEADOWS 其他作品：https://www.jiaokey.com/tag/FRANK STAJANO CATHERINE MEADOWS.html</w:t>
      </w:r>
    </w:p>
    <w:p>
      <w:r>
        <w:t>关键词搜索：https://www.jiaokey.com/tag/SECURITY AND PRICACY IN AD-HOC AND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