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RESONANCE FROM SUPRATHRESHOLD STOCHASTIC RESONANCE TO STOCHASTIC SIGNAL QUANTIZATION</w:t>
      </w:r>
    </w:p>
    <w:p>
      <w:r>
        <w:rPr>
          <w:rFonts w:ascii="宋体" w:hAnsi="宋体" w:eastAsia="宋体"/>
          <w:sz w:val="24"/>
        </w:rPr>
        <w:t>MARK D.MCDONNELL NIGEL G.STOCKS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RESONANCE FROM SUPRATHRESHOLD STOCHASTIC RESONANCE TO STOCHASTIC SIGNAL QUANTIZATION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D.MCDONNELL NIGEL G.STOCKS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本书出售、求购地址：https://www.jiaokey.com/book/detail/40279507.html</w:t>
      </w:r>
    </w:p>
    <w:p>
      <w:r>
        <w:t>更多相关图书推荐：https://www.jiaokey.com</w:t>
      </w:r>
    </w:p>
    <w:p>
      <w:r>
        <w:t>MARK D.MCDONNELL NIGEL G.STOCKS 其他作品：https://www.jiaokey.com/tag/MARK D.MCDONNELL NIGEL G.STOCKS.html</w:t>
      </w:r>
    </w:p>
    <w:p>
      <w:r>
        <w:t>关键词搜索：https://www.jiaokey.com/tag/STOCHASTIC RESONANCE FROM SUPRATHRESHOLD STOCHASTIC RESONANCE TO STOCHASTIC SIGNAL QUANTIZATION.html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