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Panning For Profit A how-to guide for beginning prospectors</w:t>
      </w:r>
    </w:p>
    <w:p>
      <w:r>
        <w:rPr>
          <w:rFonts w:ascii="宋体" w:hAnsi="宋体" w:eastAsia="宋体"/>
          <w:sz w:val="24"/>
        </w:rPr>
        <w:t>WALTER J.ROBERTSON Mining Engineer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Panning For Profit A how-to guide for beginning prospectors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J.ROBERTSON Mining Engineer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本书出售、求购地址：https://www.jiaokey.com/book/detail/40279452.html</w:t>
      </w:r>
    </w:p>
    <w:p>
      <w:r>
        <w:t>更多相关图书推荐：https://www.jiaokey.com</w:t>
      </w:r>
    </w:p>
    <w:p>
      <w:r>
        <w:t>WALTER J.ROBERTSON Mining Engineer 其他作品：https://www.jiaokey.com/tag/WALTER J.ROBERTSON Mining Engineer.html</w:t>
      </w:r>
    </w:p>
    <w:p>
      <w:r>
        <w:t>关键词搜索：https://www.jiaokey.com/tag/Gold Panning For Profit A how-to guide for beginning prospectors.html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