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MECANIQUE QUANTIQUE：ET APPLICATIONS A L’ETUDE DE LA STRUCTURE DE LA MATIERE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MECANIQUE QUANTIQUE：ET APPLICATIONS A L’ETUDE DE LA STRUCTURE DE LA MATIERE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本书出售、求购地址：https://www.jiaokey.com/book/detail/40279421.html</w:t>
      </w:r>
    </w:p>
    <w:p>
      <w:r>
        <w:t>更多相关图书推荐：https://www.jiaokey.com</w:t>
      </w:r>
    </w:p>
    <w:p>
      <w:r>
        <w:t>关键词搜索：https://www.jiaokey.com/tag/MECANIQUE QUANTIQUE：ET APPLICATIONS A L’ETUDE DE LA STRUCTURE DE LA MATIERE.html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