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LINEAR ELECTRIC FIELD EFFECT IN PARAMAGNETIC RESONANCE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LINEAR ELECTRIC FIELD EFFECT IN PARAMAGNETIC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本书出售、求购地址：https://www.jiaokey.com/book/detail/40279409.html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关键词搜索：https://www.jiaokey.com/tag/THE LINEAR ELECTRIC FIELD EFFECT IN PARAMAGNETIC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