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GENERAL RELATIVITY：AN ANALYSIS OF THE FUNDAMENTALS OF THE THEORY OF GENERAL RELATIVITY AND GRAVITATION</w:t>
      </w:r>
    </w:p>
    <w:p>
      <w:r>
        <w:rPr>
          <w:rFonts w:ascii="宋体" w:hAnsi="宋体" w:eastAsia="宋体"/>
          <w:sz w:val="24"/>
        </w:rPr>
        <w:t>A.MERCIER，H.-J.TREDER，W.YOURGRAU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GENERAL RELATIVITY：AN ANALYSIS OF THE FUNDAMENTALS OF THE THEORY OF GENERAL RELATIVITY AND GRAVITATION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A.MERCIER，H.-J.TREDER，W.YOURGRAU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本书出售、求购地址：https://www.jiaokey.com/book/detail/40279408.html</w:t>
      </w:r>
    </w:p>
    <w:p>
      <w:r>
        <w:t>更多相关图书推荐：https://www.jiaokey.com</w:t>
      </w:r>
    </w:p>
    <w:p>
      <w:r>
        <w:t>A.MERCIER，H.-J.TREDER，W.YOURGRAU 其他作品：https://www.jiaokey.com/tag/A.MERCIER，H.-J.TREDER，W.YOURGRAU.html</w:t>
      </w:r>
    </w:p>
    <w:p>
      <w:r>
        <w:t>关键词搜索：https://www.jiaokey.com/tag/ON GENERAL RELATIVITY：AN ANALYSIS OF THE FUNDAMENTALS OF THE THEORY OF GENERAL RELATIVITY AND GRAVITATION.html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