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ANTHOLOGY OF AMERICAN LITERATURE SECOND EDITION VOLUME 2</w:t>
      </w:r>
    </w:p>
    <w:p>
      <w:r>
        <w:rPr>
          <w:rFonts w:ascii="宋体" w:hAnsi="宋体" w:eastAsia="宋体"/>
          <w:sz w:val="24"/>
        </w:rPr>
        <w:t>PAUL LAUTER，RICHARD YARBOROUGH，JUAN BRUCE-NOVOA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ANTHOLOGY OF AMERICAN LITERATURE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LAUTER，RICHARD YARBOROUGH，JUAN BRUCE-NOVOA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本书出售、求购地址：https://www.jiaokey.com/book/detail/40279325.html</w:t>
      </w:r>
    </w:p>
    <w:p>
      <w:r>
        <w:t>更多相关图书推荐：https://www.jiaokey.com</w:t>
      </w:r>
    </w:p>
    <w:p>
      <w:r>
        <w:t>PAUL LAUTER，RICHARD YARBOROUGH，JUAN BRUCE-NOVOA 其他作品：https://www.jiaokey.com/tag/PAUL LAUTER，RICHARD YARBOROUGH，JUAN BRUCE-NOVOA.html</w:t>
      </w:r>
    </w:p>
    <w:p>
      <w:r>
        <w:t>关键词搜索：https://www.jiaokey.com/tag/THE HEATH ANTHOLOGY OF AMERICAN LITERATURE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