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GUIDEBOOK FOR TEACHING ABOUT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GUIDEBOOK FOR TEACHING ABOUT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本书出售、求购地址：https://www.jiaokey.com/book/detail/40279290.html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关键词搜索：https://www.jiaokey.com/tag/A GUIDEBOOK FOR TEACHING ABOUT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