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ACOUSTICS：PRINCIPLES AND METHODS  VOLUME 14</w:t>
      </w:r>
    </w:p>
    <w:p>
      <w:r>
        <w:rPr>
          <w:rFonts w:ascii="宋体" w:hAnsi="宋体" w:eastAsia="宋体"/>
          <w:sz w:val="24"/>
        </w:rPr>
        <w:t>WARREN P.MASON AND R.N.THURSTON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ACOUSTICS：PRINCIPLES AND METHODS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 AND R.N.THURSTON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本书出售、求购地址：https://www.jiaokey.com/book/detail/40279176.html</w:t>
      </w:r>
    </w:p>
    <w:p>
      <w:r>
        <w:t>更多相关图书推荐：https://www.jiaokey.com</w:t>
      </w:r>
    </w:p>
    <w:p>
      <w:r>
        <w:t>WARREN P.MASON AND R.N.THURSTON 其他作品：https://www.jiaokey.com/tag/WARREN P.MASON AND R.N.THURSTON.html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ACOUSTICS：PRINCIPLES AND METHODS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