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SILARG 6：PROCEEDINGS OF THE 6TH SIMPOSIO LATINO AMERICANO DE RELATIVIDAD Y GARVITAION</w:t>
      </w:r>
    </w:p>
    <w:p>
      <w:r>
        <w:rPr>
          <w:rFonts w:ascii="宋体" w:hAnsi="宋体" w:eastAsia="宋体"/>
          <w:sz w:val="24"/>
        </w:rPr>
        <w:t>M NOVELLO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SILARG 6：PROCEEDINGS OF THE 6TH SIMPOSIO LATINO AMERICANO DE RELATIVIDAD Y GARVITAION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 NOVELLO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本书出售、求购地址：https://www.jiaokey.com/book/detail/40279141.html</w:t>
      </w:r>
    </w:p>
    <w:p>
      <w:r>
        <w:t>更多相关图书推荐：https://www.jiaokey.com</w:t>
      </w:r>
    </w:p>
    <w:p>
      <w:r>
        <w:t>M NOVELLO 其他作品：https://www.jiaokey.com/tag/M NOVELLO.html</w:t>
      </w:r>
    </w:p>
    <w:p>
      <w:r>
        <w:t>关键词搜索：https://www.jiaokey.com/tag/SILARG 6：PROCEEDINGS OF THE 6TH SIMPOSIO LATINO AMERICANO DE RELATIVIDAD Y GARVITAION.html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