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THE OPTICAL AND ELECTRONIC PROPERTIES OF SEMICONDUCTORS</w:t>
      </w:r>
    </w:p>
    <w:p>
      <w:r>
        <w:rPr>
          <w:rFonts w:ascii="宋体" w:hAnsi="宋体" w:eastAsia="宋体"/>
          <w:sz w:val="24"/>
        </w:rPr>
        <w:t>H.HAUG，STEPHAN W.KOCH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THE OPTICAL AND ELECTRONIC PROPERTIES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H.HAUG，STEPHAN W.KOCH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本书出售、求购地址：https://www.jiaokey.com/book/detail/40279134.html</w:t>
      </w:r>
    </w:p>
    <w:p>
      <w:r>
        <w:t>更多相关图书推荐：https://www.jiaokey.com</w:t>
      </w:r>
    </w:p>
    <w:p>
      <w:r>
        <w:t>H.HAUG，STEPHAN W.KOCH 其他作品：https://www.jiaokey.com/tag/H.HAUG，STEPHAN W.KOCH.html</w:t>
      </w:r>
    </w:p>
    <w:p>
      <w:r>
        <w:t>关键词搜索：https://www.jiaokey.com/tag/QUANTUM THEORY OF THE OPTICAL AND ELECTRONIC PROPERTIES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