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OPTICAL PROPERTIES OF POROUS SILICON NANOSTRUCTURES</w:t>
      </w:r>
    </w:p>
    <w:p>
      <w:r>
        <w:rPr>
          <w:rFonts w:ascii="宋体" w:hAnsi="宋体" w:eastAsia="宋体"/>
          <w:sz w:val="24"/>
        </w:rPr>
        <w:t>G.AMATO，C.DELERUE AND H.-J.VON BARDELEBEN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OPTICAL PROPERTIES OF POROUS SILICON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G.AMATO，C.DELERUE AND H.-J.VON BARDELEBEN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本书出售、求购地址：https://www.jiaokey.com/book/detail/40279128.html</w:t>
      </w:r>
    </w:p>
    <w:p>
      <w:r>
        <w:t>更多相关图书推荐：https://www.jiaokey.com</w:t>
      </w:r>
    </w:p>
    <w:p>
      <w:r>
        <w:t>G.AMATO，C.DELERUE AND H.-J.VON BARDELEBEN 其他作品：https://www.jiaokey.com/tag/G.AMATO，C.DELERUE AND H.-J.VON BARDELEBEN.html</w:t>
      </w:r>
    </w:p>
    <w:p>
      <w:r>
        <w:t>关键词搜索：https://www.jiaokey.com/tag/STRUCTURAL AND OPTICAL PROPERTIES OF POROUS SILICON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