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ADVANCED PARTICULATE MORPHOLOGY</w:t>
      </w:r>
    </w:p>
    <w:p>
      <w:r>
        <w:rPr>
          <w:rFonts w:ascii="宋体" w:hAnsi="宋体" w:eastAsia="宋体"/>
          <w:sz w:val="24"/>
        </w:rPr>
        <w:t>JOHN KEITH BEDDOW，T.P.MELOY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ADVANCED PARTICULATE MORPHOLOGY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KEITH BEDDOW，T.P.MELOY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CRC PRESS，INC.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本书出售、求购地址：https://www.jiaokey.com/book/detail/40279078.html</w:t>
      </w:r>
    </w:p>
    <w:p>
      <w:r>
        <w:t>更多相关图书推荐：https://www.jiaokey.com</w:t>
      </w:r>
    </w:p>
    <w:p>
      <w:r>
        <w:t>JOHN KEITH BEDDOW，T.P.MELOY 其他作品：https://www.jiaokey.com/tag/JOHN KEITH BEDDOW，T.P.MELOY.html</w:t>
      </w:r>
    </w:p>
    <w:p>
      <w:r>
        <w:t>CRC PRESS，INC. 出版图书：https://www.jiaokey.com/tag/CRC PRESS，INC..html</w:t>
      </w:r>
    </w:p>
    <w:p>
      <w:r>
        <w:t>关键词搜索：https://www.jiaokey.com/tag/ADVANCED PARTICULATE MORPHOLOGY.html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