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COMPRENDRE ET APPLIQUER L’ELECTROCINETIQUE：DES COURANTS VARIABLES</w:t>
      </w:r>
    </w:p>
    <w:p>
      <w:r>
        <w:rPr>
          <w:rFonts w:ascii="宋体" w:hAnsi="宋体" w:eastAsia="宋体"/>
          <w:sz w:val="24"/>
        </w:rPr>
        <w:t>J.P.LONCHAMP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COMPRENDRE ET APPLIQUER L’ELECTROCINETIQUE：DES COURANTS VARIABLES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J.P.LONCHAMP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本书出售、求购地址：https://www.jiaokey.com/book/detail/40279063.html</w:t>
      </w:r>
    </w:p>
    <w:p>
      <w:r>
        <w:t>更多相关图书推荐：https://www.jiaokey.com</w:t>
      </w:r>
    </w:p>
    <w:p>
      <w:r>
        <w:t>J.P.LONCHAMP 其他作品：https://www.jiaokey.com/tag/J.P.LONCHAMP.html</w:t>
      </w:r>
    </w:p>
    <w:p>
      <w:r>
        <w:t>关键词搜索：https://www.jiaokey.com/tag/COMPRENDRE ET APPLIQUER L’ELECTROCINETIQUE：DES COURANTS VARIABLES.html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