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SPECTROSCOPIC AND GROUP THEORETICAL METHODS IN PHYSCICS  RACAH MEMORIAL VOLUME</w:t>
      </w:r>
    </w:p>
    <w:p>
      <w:r>
        <w:rPr>
          <w:rFonts w:ascii="宋体" w:hAnsi="宋体" w:eastAsia="宋体"/>
          <w:sz w:val="24"/>
        </w:rPr>
        <w:t>F.BLOCH，S.G.COHEN，A.DE-SHALIT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SPECTROSCOPIC AND GROUP THEORETICAL METHODS IN PHYSCICS  RACAH MEMORIAL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F.BLOCH，S.G.COHEN，A.DE-SHALIT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本书出售、求购地址：https://www.jiaokey.com/book/detail/40279034.html</w:t>
      </w:r>
    </w:p>
    <w:p>
      <w:r>
        <w:t>更多相关图书推荐：https://www.jiaokey.com</w:t>
      </w:r>
    </w:p>
    <w:p>
      <w:r>
        <w:t>F.BLOCH，S.G.COHEN，A.DE-SHALIT 其他作品：https://www.jiaokey.com/tag/F.BLOCH，S.G.COHEN，A.DE-SHALIT.html</w:t>
      </w:r>
    </w:p>
    <w:p>
      <w:r>
        <w:t>关键词搜索：https://www.jiaokey.com/tag/SPECTROSCOPIC AND GROUP THEORETICAL METHODS IN PHYSCICS  RACAH MEMORIAL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