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ELECTRONIC STRUCTURE OF ATOMS AND MOLECULES：A SURVEY OF RIGOROUS QUANTUM MECHANICAL RESULTSNRY F．SCHAEFER 3</w:t>
      </w:r>
    </w:p>
    <w:p>
      <w:r>
        <w:rPr>
          <w:rFonts w:ascii="宋体" w:hAnsi="宋体" w:eastAsia="宋体"/>
          <w:sz w:val="24"/>
        </w:rPr>
        <w:t>HENRY F.SCHAEFER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ELECTRONIC STRUCTURE OF ATOMS AND MOLECULES：A SURVEY OF RIGOROUS QUANTUM MECHANICAL RESULTSNRY F．SCHAEFER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F.SCHAEFER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本书出售、求购地址：https://www.jiaokey.com/book/detail/40279015.html</w:t>
      </w:r>
    </w:p>
    <w:p>
      <w:r>
        <w:t>更多相关图书推荐：https://www.jiaokey.com</w:t>
      </w:r>
    </w:p>
    <w:p>
      <w:r>
        <w:t>HENRY F.SCHAEFER III 其他作品：https://www.jiaokey.com/tag/HENRY F.SCHAEFER III.html</w:t>
      </w:r>
    </w:p>
    <w:p>
      <w:r>
        <w:t>关键词搜索：https://www.jiaokey.com/tag/THE ELECTRONIC STRUCTURE OF ATOMS AND MOLECULES：A SURVEY OF RIGOROUS QUANTUM MECHANICAL RESULTSNRY F．SCHAEFER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