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ELECTRON-POSITRON PHYSICS</w:t>
      </w:r>
    </w:p>
    <w:p>
      <w:r>
        <w:rPr>
          <w:rFonts w:ascii="宋体" w:hAnsi="宋体" w:eastAsia="宋体"/>
          <w:sz w:val="24"/>
        </w:rPr>
        <w:t>A.ALI，P.SODING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ELECTRON-POSITRON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A.ALI，P.SODING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本书出售、求购地址：https://www.jiaokey.com/book/detail/40278991.html</w:t>
      </w:r>
    </w:p>
    <w:p>
      <w:r>
        <w:t>更多相关图书推荐：https://www.jiaokey.com</w:t>
      </w:r>
    </w:p>
    <w:p>
      <w:r>
        <w:t>A.ALI，P.SODING 其他作品：https://www.jiaokey.com/tag/A.ALI，P.SODING.html</w:t>
      </w:r>
    </w:p>
    <w:p>
      <w:r>
        <w:t>关键词搜索：https://www.jiaokey.com/tag/HIGH ENERGY ELECTRON-POSITRON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