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SLUMP!A STUDY OF STRICKEN EUROPE TO-DAY</w:t>
      </w:r>
    </w:p>
    <w:p>
      <w:r>
        <w:rPr>
          <w:rFonts w:ascii="宋体" w:hAnsi="宋体" w:eastAsia="宋体"/>
          <w:sz w:val="24"/>
        </w:rPr>
        <w:t>H.HESSELL TILTMAN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SLUMP!A STUDY OF STRICKEN EUROPE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H.HESSELL TILTMAN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JARROLDS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本书出售、求购地址：https://www.jiaokey.com/book/detail/40278908.html</w:t>
      </w:r>
    </w:p>
    <w:p>
      <w:r>
        <w:t>更多相关图书推荐：https://www.jiaokey.com</w:t>
      </w:r>
    </w:p>
    <w:p>
      <w:r>
        <w:t>H.HESSELL TILTMAN 其他作品：https://www.jiaokey.com/tag/H.HESSELL TILTMAN.html</w:t>
      </w:r>
    </w:p>
    <w:p>
      <w:r>
        <w:t>JARROLDS PUBLISHERS 出版图书：https://www.jiaokey.com/tag/JARROLDS PUBLISHERS.html</w:t>
      </w:r>
    </w:p>
    <w:p>
      <w:r>
        <w:t>关键词搜索：https://www.jiaokey.com/tag/SLUMP!A STUDY OF STRICKEN EUROPE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