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DAWN OF EUROPEAN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DAWN OF EUROPEAN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本书出售、求购地址：https://www.jiaokey.com/book/detail/40278879.html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DAWN OF EUROPEAN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